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goody    </w:t>
      </w:r>
      <w:r>
        <w:t xml:space="preserve">   hysteria    </w:t>
      </w:r>
      <w:r>
        <w:t xml:space="preserve">   enemy    </w:t>
      </w:r>
      <w:r>
        <w:t xml:space="preserve">   god    </w:t>
      </w:r>
      <w:r>
        <w:t xml:space="preserve">   devil    </w:t>
      </w:r>
      <w:r>
        <w:t xml:space="preserve">   providence    </w:t>
      </w:r>
      <w:r>
        <w:t xml:space="preserve">   evidence    </w:t>
      </w:r>
      <w:r>
        <w:t xml:space="preserve">   trial    </w:t>
      </w:r>
      <w:r>
        <w:t xml:space="preserve">   poppet    </w:t>
      </w:r>
      <w:r>
        <w:t xml:space="preserve">   witch    </w:t>
      </w:r>
      <w:r>
        <w:t xml:space="preserve">   communism    </w:t>
      </w:r>
      <w:r>
        <w:t xml:space="preserve">   proctor    </w:t>
      </w:r>
      <w:r>
        <w:t xml:space="preserve">   danforth    </w:t>
      </w:r>
      <w:r>
        <w:t xml:space="preserve">   community    </w:t>
      </w:r>
      <w:r>
        <w:t xml:space="preserve">   fundamentalism    </w:t>
      </w:r>
      <w:r>
        <w:t xml:space="preserve">   theocracy    </w:t>
      </w:r>
      <w:r>
        <w:t xml:space="preserve">   transgression    </w:t>
      </w:r>
      <w:r>
        <w:t xml:space="preserve">   judge    </w:t>
      </w:r>
      <w:r>
        <w:t xml:space="preserve">   courtroom    </w:t>
      </w:r>
      <w:r>
        <w:t xml:space="preserve">   abigail    </w:t>
      </w:r>
      <w:r>
        <w:t xml:space="preserve">   puritan    </w:t>
      </w:r>
      <w:r>
        <w:t xml:space="preserve">   salem    </w:t>
      </w:r>
      <w:r>
        <w:t xml:space="preserve">   crucible    </w:t>
      </w:r>
      <w:r>
        <w:t xml:space="preserve">   withcraft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2021-10-11T04:57:54Z</dcterms:created>
  <dcterms:modified xsi:type="dcterms:W3CDTF">2021-10-11T04:57:54Z</dcterms:modified>
</cp:coreProperties>
</file>