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Mercy    </w:t>
      </w:r>
      <w:r>
        <w:t xml:space="preserve">   Rebecca    </w:t>
      </w:r>
      <w:r>
        <w:t xml:space="preserve">   Putnam    </w:t>
      </w:r>
      <w:r>
        <w:t xml:space="preserve">   Tituba    </w:t>
      </w:r>
      <w:r>
        <w:t xml:space="preserve">   Cheever    </w:t>
      </w:r>
      <w:r>
        <w:t xml:space="preserve">   Francis    </w:t>
      </w:r>
      <w:r>
        <w:t xml:space="preserve">   Hathorne    </w:t>
      </w:r>
      <w:r>
        <w:t xml:space="preserve">   Herrick    </w:t>
      </w:r>
      <w:r>
        <w:t xml:space="preserve">   Danforth    </w:t>
      </w:r>
      <w:r>
        <w:t xml:space="preserve">   Martha Corey    </w:t>
      </w:r>
      <w:r>
        <w:t xml:space="preserve">   Mary Warren    </w:t>
      </w:r>
      <w:r>
        <w:t xml:space="preserve">   Giles    </w:t>
      </w:r>
      <w:r>
        <w:t xml:space="preserve">   Hale    </w:t>
      </w:r>
      <w:r>
        <w:t xml:space="preserve">   Betty    </w:t>
      </w:r>
      <w:r>
        <w:t xml:space="preserve">   Parris    </w:t>
      </w:r>
      <w:r>
        <w:t xml:space="preserve">   Elizabeth    </w:t>
      </w:r>
      <w:r>
        <w:t xml:space="preserve">   Abigail    </w:t>
      </w:r>
      <w:r>
        <w:t xml:space="preserve">   Proctor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Crucible</dc:title>
  <dcterms:created xsi:type="dcterms:W3CDTF">2021-10-11T04:57:59Z</dcterms:created>
  <dcterms:modified xsi:type="dcterms:W3CDTF">2021-10-11T04:57:59Z</dcterms:modified>
</cp:coreProperties>
</file>