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summon (used with spirits)?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created to take care of the accusations?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sick and unable to move in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girls claim they were doing in the beginning of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whipped in the beginning for witchcraft?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 name used for a "goodwife"?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minister summoned for the witch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accuses the town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John Proctor have a affair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Mary Warren give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minister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accuses John Proctor?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the play took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held in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deputy was summoned as a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forgiveness or dropping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people being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town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punishment for not confessing?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2021-10-11T04:58:04Z</dcterms:created>
  <dcterms:modified xsi:type="dcterms:W3CDTF">2021-10-11T04:58:04Z</dcterms:modified>
</cp:coreProperties>
</file>