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punishment that is inflicted in return for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stong, effective, or powerfuld: exerting persuasion, influence,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insincere or feigned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dissenting minority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opinion or claim stated in the course of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motionless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oppress because of race, religion,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ill-feeling toward something or somebodey , usually as a reult of ill-usage or insult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to deal with or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fortress, used as a strong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eager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or uneasiness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in amount, size,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seems contradictory but may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severe mental or physical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invoke supernatural forces, to influence with spells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 Act 1</dc:title>
  <dcterms:created xsi:type="dcterms:W3CDTF">2021-10-11T04:58:27Z</dcterms:created>
  <dcterms:modified xsi:type="dcterms:W3CDTF">2021-10-11T04:58:27Z</dcterms:modified>
</cp:coreProperties>
</file>