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Act 2 Vocabulary X-word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threatening and dangerous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rebuke somebody for a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disastrous situation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common sense,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firmly held belief or firmness of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Pronounced something or somebody as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Religious, devout, holy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Disapproval, or criticism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lose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Lustful behavior, especially by a man, that is regarded as distasteful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Demonstrating sincerity and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Polluted, spoiled, or corrupted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scorn about somebody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doll or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 at 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extreme fondness, or pay a lot of attention to someone</w:t>
            </w:r>
          </w:p>
        </w:tc>
      </w:tr>
    </w:tbl>
    <w:p>
      <w:pPr>
        <w:pStyle w:val="WordBankLarge"/>
      </w:pPr>
      <w:r>
        <w:t xml:space="preserve">   Reprimand    </w:t>
      </w:r>
      <w:r>
        <w:t xml:space="preserve">   Condemnation    </w:t>
      </w:r>
      <w:r>
        <w:t xml:space="preserve">   Scoff    </w:t>
      </w:r>
      <w:r>
        <w:t xml:space="preserve">   Conviction    </w:t>
      </w:r>
      <w:r>
        <w:t xml:space="preserve">   Falter    </w:t>
      </w:r>
      <w:r>
        <w:t xml:space="preserve">   Solemn    </w:t>
      </w:r>
      <w:r>
        <w:t xml:space="preserve">   Poppet    </w:t>
      </w:r>
      <w:r>
        <w:t xml:space="preserve">   Indignant    </w:t>
      </w:r>
      <w:r>
        <w:t xml:space="preserve">   Condemned    </w:t>
      </w:r>
      <w:r>
        <w:t xml:space="preserve">   Dote    </w:t>
      </w:r>
      <w:r>
        <w:t xml:space="preserve">   Base    </w:t>
      </w:r>
      <w:r>
        <w:t xml:space="preserve">   Pious    </w:t>
      </w:r>
      <w:r>
        <w:t xml:space="preserve">   Theology    </w:t>
      </w:r>
      <w:r>
        <w:t xml:space="preserve">   Daft    </w:t>
      </w:r>
      <w:r>
        <w:t xml:space="preserve">   Tainted    </w:t>
      </w:r>
      <w:r>
        <w:t xml:space="preserve">   Calamity    </w:t>
      </w:r>
      <w:r>
        <w:t xml:space="preserve">   Menacingly    </w:t>
      </w:r>
      <w:r>
        <w:t xml:space="preserve">   lechery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Act 2 Vocabulary X-word</dc:title>
  <dcterms:created xsi:type="dcterms:W3CDTF">2021-10-11T04:58:45Z</dcterms:created>
  <dcterms:modified xsi:type="dcterms:W3CDTF">2021-10-11T04:58:45Z</dcterms:modified>
</cp:coreProperties>
</file>