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 Act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jealousy    </w:t>
      </w:r>
      <w:r>
        <w:t xml:space="preserve">   trial    </w:t>
      </w:r>
      <w:r>
        <w:t xml:space="preserve">   court    </w:t>
      </w:r>
      <w:r>
        <w:t xml:space="preserve">   Reverend Parris    </w:t>
      </w:r>
      <w:r>
        <w:t xml:space="preserve">   commandments    </w:t>
      </w:r>
      <w:r>
        <w:t xml:space="preserve">   confession    </w:t>
      </w:r>
      <w:r>
        <w:t xml:space="preserve">   fear    </w:t>
      </w:r>
      <w:r>
        <w:t xml:space="preserve">   sickness    </w:t>
      </w:r>
      <w:r>
        <w:t xml:space="preserve">   Tituba    </w:t>
      </w:r>
      <w:r>
        <w:t xml:space="preserve">   hysteria    </w:t>
      </w:r>
      <w:r>
        <w:t xml:space="preserve">   betrayal    </w:t>
      </w:r>
      <w:r>
        <w:t xml:space="preserve">   hanged    </w:t>
      </w:r>
      <w:r>
        <w:t xml:space="preserve">   accused    </w:t>
      </w:r>
      <w:r>
        <w:t xml:space="preserve">   charged    </w:t>
      </w:r>
      <w:r>
        <w:t xml:space="preserve">   Hale    </w:t>
      </w:r>
      <w:r>
        <w:t xml:space="preserve">   Good    </w:t>
      </w:r>
      <w:r>
        <w:t xml:space="preserve">   Osburn    </w:t>
      </w:r>
      <w:r>
        <w:t xml:space="preserve">   Proctor    </w:t>
      </w:r>
      <w:r>
        <w:t xml:space="preserve">   Nurse    </w:t>
      </w:r>
      <w:r>
        <w:t xml:space="preserve">   doll    </w:t>
      </w:r>
      <w:r>
        <w:t xml:space="preserve">   devil    </w:t>
      </w:r>
      <w:r>
        <w:t xml:space="preserve">   dance    </w:t>
      </w:r>
      <w:r>
        <w:t xml:space="preserve">   adultery    </w:t>
      </w:r>
      <w:r>
        <w:t xml:space="preserve">   church    </w:t>
      </w:r>
      <w:r>
        <w:t xml:space="preserve">   saintliness    </w:t>
      </w:r>
      <w:r>
        <w:t xml:space="preserve">   lechery    </w:t>
      </w:r>
      <w:r>
        <w:t xml:space="preserve">   Salem    </w:t>
      </w:r>
      <w:r>
        <w:t xml:space="preserve">   witchcraft    </w:t>
      </w:r>
      <w:r>
        <w:t xml:space="preserve">   Elizabeth    </w:t>
      </w:r>
      <w:r>
        <w:t xml:space="preserve">   Poppit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Act 2 Word Search</dc:title>
  <dcterms:created xsi:type="dcterms:W3CDTF">2021-10-11T04:59:00Z</dcterms:created>
  <dcterms:modified xsi:type="dcterms:W3CDTF">2021-10-11T04:59:00Z</dcterms:modified>
</cp:coreProperties>
</file>