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sees a bird and claims for it to be Mary Warren's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Act 3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wants Proctor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 knew about the affair, and she still _______ about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changed his mind about witchery in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Abigail want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Proctor doesn't like Parris because of the way he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went on between Abigail and Proctor?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people used to explain an older man sleeping with  a younger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will Elizabeth's life be spared for about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copies what Mary says when she tries to defend herself in front of the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found in the Proctor home that was used for evidence the night Elizabeth Proctor was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#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Act 3</dc:title>
  <dcterms:created xsi:type="dcterms:W3CDTF">2021-10-11T04:57:37Z</dcterms:created>
  <dcterms:modified xsi:type="dcterms:W3CDTF">2021-10-11T04:57:37Z</dcterms:modified>
</cp:coreProperties>
</file>