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slight, gradual, or 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sworn statement in writing made especially under oath or on affirmation before an authorized magistrate or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violence, tumult,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great plenty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Cultured; Knowledgeable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Testimony taken down in writing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manner of showing respect and esteem due a superior or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Retributory punishment for an offense 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elective body in an Episcopal parish composed of the rector and a group of elected parishioners administering the temporal affairs of the parish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Muddled, stupefied, confused</w:t>
            </w:r>
          </w:p>
        </w:tc>
      </w:tr>
    </w:tbl>
    <w:p>
      <w:pPr>
        <w:pStyle w:val="WordBankMedium"/>
      </w:pPr>
      <w:r>
        <w:t xml:space="preserve">   Vestry    </w:t>
      </w:r>
      <w:r>
        <w:t xml:space="preserve">   Abundant    </w:t>
      </w:r>
      <w:r>
        <w:t xml:space="preserve">   Sophistication    </w:t>
      </w:r>
      <w:r>
        <w:t xml:space="preserve">   Wrath    </w:t>
      </w:r>
      <w:r>
        <w:t xml:space="preserve">   Riot    </w:t>
      </w:r>
      <w:r>
        <w:t xml:space="preserve">   Affidavit    </w:t>
      </w:r>
      <w:r>
        <w:t xml:space="preserve">   Deposition    </w:t>
      </w:r>
      <w:r>
        <w:t xml:space="preserve">   Imperceptible    </w:t>
      </w:r>
      <w:r>
        <w:t xml:space="preserve">   Deferentially    </w:t>
      </w:r>
      <w:r>
        <w:t xml:space="preserve">   Befuddled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Act III</dc:title>
  <dcterms:created xsi:type="dcterms:W3CDTF">2021-10-11T04:58:10Z</dcterms:created>
  <dcterms:modified xsi:type="dcterms:W3CDTF">2021-10-11T04:58:10Z</dcterms:modified>
</cp:coreProperties>
</file>