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Faking a comma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Tried to kill Elizabeth using witchery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Concerned about keeping his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Married to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 births, 1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Died because of witchery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Married to Ann Putnam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Despises Parris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"Professional Witch Hunter"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Crossword</dc:title>
  <dcterms:created xsi:type="dcterms:W3CDTF">2021-10-11T04:58:25Z</dcterms:created>
  <dcterms:modified xsi:type="dcterms:W3CDTF">2021-10-11T04:58:25Z</dcterms:modified>
</cp:coreProperties>
</file>