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Crucible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Putnam and Proctor argue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saw the girls dancing in the woods?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John Proctors last child was not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Parris invite to solve the witchcraft case?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Tituba from?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made the poppet?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Proctor have an affair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this story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John Proctor confessed to _________ in court.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Tituba confessed to 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Crucible Crossword</dc:title>
  <dcterms:created xsi:type="dcterms:W3CDTF">2021-10-11T04:57:26Z</dcterms:created>
  <dcterms:modified xsi:type="dcterms:W3CDTF">2021-10-11T04:57:26Z</dcterms:modified>
</cp:coreProperties>
</file>