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happening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Demonology expert that comes to try to help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Parris's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person pressed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lecher, but generally good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hysteria causing girls; had an affair with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respected church woman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Salem's reverend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judge that is related to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Crossword</dc:title>
  <dcterms:created xsi:type="dcterms:W3CDTF">2021-10-11T04:57:30Z</dcterms:created>
  <dcterms:modified xsi:type="dcterms:W3CDTF">2021-10-11T04:57:30Z</dcterms:modified>
</cp:coreProperties>
</file>