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low;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barely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manner that bows to another's wishes; very respectfully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charming or flattering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peexisting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eagerly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testimony of a witness made under oath but not in open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great size, power,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causes great horror or disgust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moral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courteous regard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sinful act or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condition of being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designed to soothe or satisfy a person, a cause,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shameless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argumentive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disguising one's real nature or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cringe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Crossword</dc:title>
  <dcterms:created xsi:type="dcterms:W3CDTF">2021-10-11T04:57:48Z</dcterms:created>
  <dcterms:modified xsi:type="dcterms:W3CDTF">2021-10-11T04:57:48Z</dcterms:modified>
</cp:coreProperties>
</file>