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Crucible Scramble </w:t>
      </w:r>
    </w:p>
    <w:p>
      <w:pPr>
        <w:pStyle w:val="Questions"/>
      </w:pPr>
      <w:r>
        <w:t xml:space="preserve">1. NNCEAICUMOTIOMX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PFNFIITAL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CELREH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PTOEPP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EIRAATTBR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EPAYSHMLB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ODUNJERC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NBATOAIIMOSN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TNAEHEH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MIOEDCN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Crucible Scramble </dc:title>
  <dcterms:created xsi:type="dcterms:W3CDTF">2021-10-11T04:57:50Z</dcterms:created>
  <dcterms:modified xsi:type="dcterms:W3CDTF">2021-10-11T04:57:50Z</dcterms:modified>
</cp:coreProperties>
</file>