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adamant    </w:t>
      </w:r>
      <w:r>
        <w:t xml:space="preserve">   crucible    </w:t>
      </w:r>
      <w:r>
        <w:t xml:space="preserve">   clod    </w:t>
      </w:r>
      <w:r>
        <w:t xml:space="preserve">   trepidation    </w:t>
      </w:r>
      <w:r>
        <w:t xml:space="preserve">   gibbet    </w:t>
      </w:r>
      <w:r>
        <w:t xml:space="preserve">   bowlegged    </w:t>
      </w:r>
      <w:r>
        <w:t xml:space="preserve">   auger    </w:t>
      </w:r>
      <w:r>
        <w:t xml:space="preserve">   ail    </w:t>
      </w:r>
      <w:r>
        <w:t xml:space="preserve">   affidavit    </w:t>
      </w:r>
      <w:r>
        <w:t xml:space="preserve">   acreage    </w:t>
      </w:r>
      <w:r>
        <w:t xml:space="preserve">   penitence    </w:t>
      </w:r>
      <w:r>
        <w:t xml:space="preserve">   indictment    </w:t>
      </w:r>
      <w:r>
        <w:t xml:space="preserve">   beguile    </w:t>
      </w:r>
      <w:r>
        <w:t xml:space="preserve">   guile    </w:t>
      </w:r>
      <w:r>
        <w:t xml:space="preserve">   perjury    </w:t>
      </w:r>
      <w:r>
        <w:t xml:space="preserve">   providence    </w:t>
      </w:r>
      <w:r>
        <w:t xml:space="preserve">   grapple    </w:t>
      </w:r>
      <w:r>
        <w:t xml:space="preserve">   daft    </w:t>
      </w:r>
      <w:r>
        <w:t xml:space="preserve">   magistrate    </w:t>
      </w:r>
      <w:r>
        <w:t xml:space="preserve">   exaltation    </w:t>
      </w:r>
      <w:r>
        <w:t xml:space="preserve">   prodigious    </w:t>
      </w:r>
      <w:r>
        <w:t xml:space="preserve">   calumny    </w:t>
      </w:r>
      <w:r>
        <w:t xml:space="preserve">   partisan    </w:t>
      </w:r>
      <w:r>
        <w:t xml:space="preserve">   heathen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Terms </dc:title>
  <dcterms:created xsi:type="dcterms:W3CDTF">2021-10-11T04:58:58Z</dcterms:created>
  <dcterms:modified xsi:type="dcterms:W3CDTF">2021-10-11T04:58:58Z</dcterms:modified>
</cp:coreProperties>
</file>