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count, compute, or calculate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biased 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reluctant to give or 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conceal one's true motives or thoughts by giving a glass or misleading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excite or arouse agreeably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that is actually pretend or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or idea that seems self-contradictory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lawless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involuntary trembling or quivering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ordeal or severe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gain favor with someone by deliberate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fear or apprehension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Vocab 1</dc:title>
  <dcterms:created xsi:type="dcterms:W3CDTF">2021-10-11T04:57:57Z</dcterms:created>
  <dcterms:modified xsi:type="dcterms:W3CDTF">2021-10-11T04:57:57Z</dcterms:modified>
</cp:coreProperties>
</file>