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would ____ for an hour before deciding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apple was ____ with rot which made it unable to be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to ugly as model is to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kids created a ____ to always help eachother with homeword.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Dictatorship is the same thing as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 coming from ____ homes crowded the orphanages.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____ someone by using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being ____ is being gullable.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debatable has the same basic meaning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Done under oath, a ____ is used in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brought great stress to the family to the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____ someone by irritating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was looked down upon because of his ____ appearence&gt;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being apparant or evident.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____ is the opposite of making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to crazy as happy is to cheerful.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has the same meaning as slander or flase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Attemps to ____ his wrong thoughts were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group was very convincing in trying to get people to follow their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lying under oath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Vocab</dc:title>
  <dcterms:created xsi:type="dcterms:W3CDTF">2021-10-11T04:57:35Z</dcterms:created>
  <dcterms:modified xsi:type="dcterms:W3CDTF">2021-10-11T04:57:35Z</dcterms:modified>
</cp:coreProperties>
</file>