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Crucible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 or puzzle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what happens within a state or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someone a legal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high or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Insane or crazy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little or no value or equality;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something in a very cautious or tentative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improve or make something better or more 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 respect, especially putting another persons interests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angry or upset at the injustice, unfairness, or unreasonable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Eager for enthusiastic about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Vocab Part 2</dc:title>
  <dcterms:created xsi:type="dcterms:W3CDTF">2021-10-11T04:58:02Z</dcterms:created>
  <dcterms:modified xsi:type="dcterms:W3CDTF">2021-10-11T04:58:02Z</dcterms:modified>
</cp:coreProperties>
</file>