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Crucible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pretending, deliberately obscuring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enormous; noteworthy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extream eagerness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socially correct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morally 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chaos; lawlessness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ineffectually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to make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bottomless pit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crafty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Vocab </dc:title>
  <dcterms:created xsi:type="dcterms:W3CDTF">2021-10-11T04:58:08Z</dcterms:created>
  <dcterms:modified xsi:type="dcterms:W3CDTF">2021-10-11T04:58:08Z</dcterms:modified>
</cp:coreProperties>
</file>