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Mercilessly; having no pity or compassion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Postponement of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in purpose or opinion; unyielding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sensation of misgiving or uneasiness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Bewildered; puzzled;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Filled with an anger aroused by something unjust or 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Extraordinary; marvelous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reproof; strong censure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 courage; decline; fail;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Rendered motionless with terror, amazement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Disbelievingly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Enthusiastically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elicit great dislike or abhorrence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law, decree or edict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Summoned by oath or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Delude; cheat; divert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low moral standards; contemptible; inferior </w:t>
            </w:r>
          </w:p>
        </w:tc>
      </w:tr>
    </w:tbl>
    <w:p>
      <w:pPr>
        <w:pStyle w:val="WordBankMedium"/>
      </w:pPr>
      <w:r>
        <w:t xml:space="preserve">   Conjured     </w:t>
      </w:r>
      <w:r>
        <w:t xml:space="preserve">   Abominations     </w:t>
      </w:r>
      <w:r>
        <w:t xml:space="preserve">   Inert     </w:t>
      </w:r>
      <w:r>
        <w:t xml:space="preserve">   Prodigious     </w:t>
      </w:r>
      <w:r>
        <w:t xml:space="preserve">   Quail    </w:t>
      </w:r>
      <w:r>
        <w:t xml:space="preserve">   Condemnation     </w:t>
      </w:r>
      <w:r>
        <w:t xml:space="preserve">   Perplexed     </w:t>
      </w:r>
      <w:r>
        <w:t xml:space="preserve">   Indignant     </w:t>
      </w:r>
      <w:r>
        <w:t xml:space="preserve">   Avidly     </w:t>
      </w:r>
      <w:r>
        <w:t xml:space="preserve">   Base    </w:t>
      </w:r>
      <w:r>
        <w:t xml:space="preserve">   Beguile    </w:t>
      </w:r>
      <w:r>
        <w:t xml:space="preserve">   Reprieve     </w:t>
      </w:r>
      <w:r>
        <w:t xml:space="preserve">   Statutes     </w:t>
      </w:r>
      <w:r>
        <w:t xml:space="preserve">   Adamant     </w:t>
      </w:r>
      <w:r>
        <w:t xml:space="preserve">   Incredulously     </w:t>
      </w:r>
      <w:r>
        <w:t xml:space="preserve">   Transfixed     </w:t>
      </w:r>
      <w:r>
        <w:t xml:space="preserve">   Allegiance     </w:t>
      </w:r>
      <w:r>
        <w:t xml:space="preserve">   Qualm    </w:t>
      </w:r>
      <w:r>
        <w:t xml:space="preserve">   Audible     </w:t>
      </w:r>
      <w:r>
        <w:t xml:space="preserve">   Remorselessly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Vocabulary</dc:title>
  <dcterms:created xsi:type="dcterms:W3CDTF">2021-10-11T04:58:16Z</dcterms:created>
  <dcterms:modified xsi:type="dcterms:W3CDTF">2021-10-11T04:58:16Z</dcterms:modified>
</cp:coreProperties>
</file>