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heathen    </w:t>
      </w:r>
      <w:r>
        <w:t xml:space="preserve">   conjure    </w:t>
      </w:r>
      <w:r>
        <w:t xml:space="preserve">   puritan    </w:t>
      </w:r>
      <w:r>
        <w:t xml:space="preserve">   abigail    </w:t>
      </w:r>
      <w:r>
        <w:t xml:space="preserve">   adultery    </w:t>
      </w:r>
      <w:r>
        <w:t xml:space="preserve">   betty    </w:t>
      </w:r>
      <w:r>
        <w:t xml:space="preserve">   bible    </w:t>
      </w:r>
      <w:r>
        <w:t xml:space="preserve">   commandments    </w:t>
      </w:r>
      <w:r>
        <w:t xml:space="preserve">   crucible    </w:t>
      </w:r>
      <w:r>
        <w:t xml:space="preserve">   deceit    </w:t>
      </w:r>
      <w:r>
        <w:t xml:space="preserve">   devil    </w:t>
      </w:r>
      <w:r>
        <w:t xml:space="preserve">   elizabeth    </w:t>
      </w:r>
      <w:r>
        <w:t xml:space="preserve">   evil    </w:t>
      </w:r>
      <w:r>
        <w:t xml:space="preserve">   francis    </w:t>
      </w:r>
      <w:r>
        <w:t xml:space="preserve">   giles    </w:t>
      </w:r>
      <w:r>
        <w:t xml:space="preserve">   good    </w:t>
      </w:r>
      <w:r>
        <w:t xml:space="preserve">   hale    </w:t>
      </w:r>
      <w:r>
        <w:t xml:space="preserve">   hysteria    </w:t>
      </w:r>
      <w:r>
        <w:t xml:space="preserve">   martha    </w:t>
      </w:r>
      <w:r>
        <w:t xml:space="preserve">   mary    </w:t>
      </w:r>
      <w:r>
        <w:t xml:space="preserve">   mercy    </w:t>
      </w:r>
      <w:r>
        <w:t xml:space="preserve">   murder    </w:t>
      </w:r>
      <w:r>
        <w:t xml:space="preserve">   osburn    </w:t>
      </w:r>
      <w:r>
        <w:t xml:space="preserve">   parris    </w:t>
      </w:r>
      <w:r>
        <w:t xml:space="preserve">   proctor    </w:t>
      </w:r>
      <w:r>
        <w:t xml:space="preserve">   putnam    </w:t>
      </w:r>
      <w:r>
        <w:t xml:space="preserve">   rebecca    </w:t>
      </w:r>
      <w:r>
        <w:t xml:space="preserve">   religion    </w:t>
      </w:r>
      <w:r>
        <w:t xml:space="preserve">   ruth    </w:t>
      </w:r>
      <w:r>
        <w:t xml:space="preserve">   salem    </w:t>
      </w:r>
      <w:r>
        <w:t xml:space="preserve">   servant    </w:t>
      </w:r>
      <w:r>
        <w:t xml:space="preserve">   theocracy    </w:t>
      </w:r>
      <w:r>
        <w:t xml:space="preserve">   tituba    </w:t>
      </w:r>
      <w:r>
        <w:t xml:space="preserve">   trial    </w:t>
      </w:r>
      <w:r>
        <w:t xml:space="preserve">   truth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Word Search</dc:title>
  <dcterms:created xsi:type="dcterms:W3CDTF">2021-10-11T04:57:52Z</dcterms:created>
  <dcterms:modified xsi:type="dcterms:W3CDTF">2021-10-11T04:57:52Z</dcterms:modified>
</cp:coreProperties>
</file>