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Crucible </w:t>
      </w:r>
    </w:p>
    <w:p>
      <w:pPr>
        <w:pStyle w:val="Questions"/>
      </w:pPr>
      <w:r>
        <w:t xml:space="preserve">1. RFGO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.SMR PNMATU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NVDERREE LEAH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IAEELHBZT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NOFSECS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ETYARDLU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ENNGRPTA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VEFIORGN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NRDEVEER IRASPR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OBOSTN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IKNFGA RTTAFIHCWC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</dc:title>
  <dcterms:created xsi:type="dcterms:W3CDTF">2021-10-11T04:58:15Z</dcterms:created>
  <dcterms:modified xsi:type="dcterms:W3CDTF">2021-10-11T04:58:15Z</dcterms:modified>
</cp:coreProperties>
</file>