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Cruci-caccia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sono pittore fa faccio ritratti a tutte le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 le feste anche nei giorni feriali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Nella pozza delle acque bollenti entrano bastoni ed escono serpenti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E' piangente ma nessuno lo può consolare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 corre ma rimane sempre a letto?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Bianco nasce verde pasce giallo muore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senza olio nè stoppino mi accendo lo stoppino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Quale animale restò fuori dall'arca di noè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è rè ma ha la corona non è un orologio e le ore suona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conservano in cantina, mi tagliano in cucina, faccio piangere la folla sono la..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Cruci-caccia </dc:title>
  <dcterms:created xsi:type="dcterms:W3CDTF">2021-10-11T04:57:56Z</dcterms:created>
  <dcterms:modified xsi:type="dcterms:W3CDTF">2021-10-11T04:57:56Z</dcterms:modified>
</cp:coreProperties>
</file>