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Crucicampo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Indispensabile per seguire la rotta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Pirati mercenari autorizzati dal governo ad assaltare navi nemiche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Permette di cambiare rotta alla nave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Grande veliero da guerra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Viene ricavato dal tesoro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Piccolo fucile usato dai pirati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È disegnato sulle bandiere dei pirati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Drappo issato su un'asta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Marinaio che a bordo svolge i lavori più umili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Assalto a nave nemica saltando a bordo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Comanda l'equipaggio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L'equipaggio dei pirati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Palo che sostiene le vele più grandi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Cartina che indica ai pirati dove si trova il tesoro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Unità di misura della velocità in mare; legano insieme più corde per sostenere le vele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Spezia piccante già conosciuta dai pirati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Crucicampo</dc:title>
  <dcterms:created xsi:type="dcterms:W3CDTF">2021-10-11T04:59:07Z</dcterms:created>
  <dcterms:modified xsi:type="dcterms:W3CDTF">2021-10-11T04:59:07Z</dcterms:modified>
</cp:coreProperties>
</file>