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Crucicumpa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 nei bordelli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è un calciatore, ma anche un attrezzo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è bianca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grano, sano..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 ne sono due in un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è talmente piccola che non si vede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C'è stata la prima e la seconda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 una barca e vende pesce scadente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 stregonerie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gli si allunga il naso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è il re dell'isola del teschio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è fastidiosa e vola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cammina per ore nel deserto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 beve in agriturismo alla fine</w:t>
            </w:r>
          </w:p>
        </w:tc>
      </w:tr>
    </w:tbl>
    <w:p>
      <w:pPr>
        <w:pStyle w:val="WordBankMedium"/>
      </w:pPr>
      <w:r>
        <w:t xml:space="preserve">   Guerra    </w:t>
      </w:r>
      <w:r>
        <w:t xml:space="preserve">   cammello    </w:t>
      </w:r>
      <w:r>
        <w:t xml:space="preserve">   capitanfindus    </w:t>
      </w:r>
      <w:r>
        <w:t xml:space="preserve">   harrypotter    </w:t>
      </w:r>
      <w:r>
        <w:t xml:space="preserve">   formica    </w:t>
      </w:r>
      <w:r>
        <w:t xml:space="preserve">   kingkong    </w:t>
      </w:r>
      <w:r>
        <w:t xml:space="preserve">   fiaggalano    </w:t>
      </w:r>
      <w:r>
        <w:t xml:space="preserve">   mosca    </w:t>
      </w:r>
      <w:r>
        <w:t xml:space="preserve">   zappa    </w:t>
      </w:r>
      <w:r>
        <w:t xml:space="preserve">   scemo    </w:t>
      </w:r>
      <w:r>
        <w:t xml:space="preserve">   pezzente    </w:t>
      </w:r>
      <w:r>
        <w:t xml:space="preserve">   mirto    </w:t>
      </w:r>
      <w:r>
        <w:t xml:space="preserve">   pinocchio    </w:t>
      </w:r>
      <w:r>
        <w:t xml:space="preserve">   zanna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Crucicumpa</dc:title>
  <dcterms:created xsi:type="dcterms:W3CDTF">2021-10-11T04:59:10Z</dcterms:created>
  <dcterms:modified xsi:type="dcterms:W3CDTF">2021-10-11T04:59:10Z</dcterms:modified>
</cp:coreProperties>
</file>