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Crucifixion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Disciples    </w:t>
      </w:r>
      <w:r>
        <w:t xml:space="preserve">   Cross    </w:t>
      </w:r>
      <w:r>
        <w:t xml:space="preserve">   Thieves    </w:t>
      </w:r>
      <w:r>
        <w:t xml:space="preserve">   Vinegar    </w:t>
      </w:r>
      <w:r>
        <w:t xml:space="preserve">   Betrayal    </w:t>
      </w:r>
      <w:r>
        <w:t xml:space="preserve">   Pilate    </w:t>
      </w:r>
      <w:r>
        <w:t xml:space="preserve">   Sepulchre    </w:t>
      </w:r>
      <w:r>
        <w:t xml:space="preserve">   Veil    </w:t>
      </w:r>
      <w:r>
        <w:t xml:space="preserve">   Earthquake    </w:t>
      </w:r>
      <w:r>
        <w:t xml:space="preserve">   Darkness    </w:t>
      </w:r>
      <w:r>
        <w:t xml:space="preserve">   Soldiers    </w:t>
      </w:r>
      <w:r>
        <w:t xml:space="preserve">   Guards    </w:t>
      </w:r>
      <w:r>
        <w:t xml:space="preserve">   Simon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Crucifixion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Crucifixion</dc:title>
  <dcterms:created xsi:type="dcterms:W3CDTF">2021-10-11T04:57:29Z</dcterms:created>
  <dcterms:modified xsi:type="dcterms:W3CDTF">2021-10-11T04:57:29Z</dcterms:modified>
</cp:coreProperties>
</file>