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Crucifixion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among    </w:t>
      </w:r>
      <w:r>
        <w:t xml:space="preserve">   bearing    </w:t>
      </w:r>
      <w:r>
        <w:t xml:space="preserve">   behold    </w:t>
      </w:r>
      <w:r>
        <w:t xml:space="preserve">   bowed    </w:t>
      </w:r>
      <w:r>
        <w:t xml:space="preserve">   Christ    </w:t>
      </w:r>
      <w:r>
        <w:t xml:space="preserve">   coat    </w:t>
      </w:r>
      <w:r>
        <w:t xml:space="preserve">   cross    </w:t>
      </w:r>
      <w:r>
        <w:t xml:space="preserve">   crucifixion    </w:t>
      </w:r>
      <w:r>
        <w:t xml:space="preserve">   delivered    </w:t>
      </w:r>
      <w:r>
        <w:t xml:space="preserve">   disciple    </w:t>
      </w:r>
      <w:r>
        <w:t xml:space="preserve">   finished    </w:t>
      </w:r>
      <w:r>
        <w:t xml:space="preserve">   fulfilled    </w:t>
      </w:r>
      <w:r>
        <w:t xml:space="preserve">   garment    </w:t>
      </w:r>
      <w:r>
        <w:t xml:space="preserve">   garments    </w:t>
      </w:r>
      <w:r>
        <w:t xml:space="preserve">   ghost    </w:t>
      </w:r>
      <w:r>
        <w:t xml:space="preserve">   Golgotha    </w:t>
      </w:r>
      <w:r>
        <w:t xml:space="preserve">   head    </w:t>
      </w:r>
      <w:r>
        <w:t xml:space="preserve">   hyssop    </w:t>
      </w:r>
      <w:r>
        <w:t xml:space="preserve">   mother    </w:t>
      </w:r>
      <w:r>
        <w:t xml:space="preserve">   mouth    </w:t>
      </w:r>
      <w:r>
        <w:t xml:space="preserve">   pilate    </w:t>
      </w:r>
      <w:r>
        <w:t xml:space="preserve">   scripture    </w:t>
      </w:r>
      <w:r>
        <w:t xml:space="preserve">   seam    </w:t>
      </w:r>
      <w:r>
        <w:t xml:space="preserve">   skull    </w:t>
      </w:r>
      <w:r>
        <w:t xml:space="preserve">   soldiers    </w:t>
      </w:r>
      <w:r>
        <w:t xml:space="preserve">   thirst    </w:t>
      </w:r>
      <w:r>
        <w:t xml:space="preserve">   vessel    </w:t>
      </w:r>
      <w:r>
        <w:t xml:space="preserve">   vinegar    </w:t>
      </w:r>
      <w:r>
        <w:t xml:space="preserve">   woven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Crucifixion of Christ</dc:title>
  <dcterms:created xsi:type="dcterms:W3CDTF">2021-10-11T04:58:32Z</dcterms:created>
  <dcterms:modified xsi:type="dcterms:W3CDTF">2021-10-11T04:58:32Z</dcterms:modified>
</cp:coreProperties>
</file>