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Crucifixion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people do to Jesus while he was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Jesus appoint to take care of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crucified with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divided Jesus' garments by casting lots?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cried out, "Father, into your hands I commit my spirit"?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"Truly this was the Son of God?"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torn in two from top to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Jesus taken to be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the ground when Jesus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they think Jesus was calling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bodies of many saints who had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objected to the sign that Jesus was King of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give up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carried Jesus' cross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Joseph wrap Jesus' body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followed Jesus and watched while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give Jesus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came over the land from the sixth to the ninth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grave was Jesus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rolled in front of the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Crucifixion of Jesus</dc:title>
  <dcterms:created xsi:type="dcterms:W3CDTF">2021-10-11T04:58:34Z</dcterms:created>
  <dcterms:modified xsi:type="dcterms:W3CDTF">2021-10-11T04:58:34Z</dcterms:modified>
</cp:coreProperties>
</file>