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Paese piu' popoloso del mondo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capitale del Portogallo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delle lingue dell'India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fiume piu' lungo d'Italia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browser piu' famoso e ricco al mondo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capitale del Bangladesh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stato piu' grande del mondo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capitale dell'Etiopia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 si parlano due lingue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 fa parte la Nuova Zelanda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Abitano paesi e zone dell'Artico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fiume piu' lungo del mondo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 stato sull'Himalaya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capitale dell'Egitto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Famosa citta' della Turchia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Crucigeo</dc:title>
  <dcterms:created xsi:type="dcterms:W3CDTF">2021-10-11T04:58:39Z</dcterms:created>
  <dcterms:modified xsi:type="dcterms:W3CDTF">2021-10-11T04:58:39Z</dcterms:modified>
</cp:coreProperties>
</file>