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Crucigeo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 ne  fu uno nel 1946 per decidere se l'Italia doneva essere un Regno o una Repubblicaa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E' un oggetto tipico della Valle d'Aosta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E' il continente più piccolo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città metropolitana della Sicilia orientale alle falde dell'Etna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Sono nominati dal sindaco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Sono  state sostituite dalle città metropolitane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 è la crescita demografica in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L'industria dove si producono i gianduiotti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L'oceano tra Asia e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è al 100% la Valle d'Aosta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E' l'ente locale più piccolo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 trova al nord della Lombardia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Il clima della Valle d'Aosta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E' la capitale dell'Italia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E' il capoluogo della Lombardia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E' la lingua ufficiale in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E' il vulcano attivo più alto d'Europa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Indica il numero medio delle persone che vivono in 1 km quadrato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E' formata dagli assessori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E' il monte più alto d'Europa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questo continente si trova  l'Italia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 religione più diffusa in Italia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trasferimento di persone  da altre nazioni verso l'Italia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E' il capoluogo della Sicilia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allevano in Piemonte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fiume più importante della Valle d'Aosta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pesca in Sicilia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hanno 5 regioni italiane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E' la pianura più vasta d'Italia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E' il capoluogo del Piemonte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nota industria automobilistica con sede a Torino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E' l'ente locale con maggiori poteri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E' il fiume più lungo d'Italia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piatto tipico della Valle d'Aosta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E' l'isola più grande del Mediterraneo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Crucigeo</dc:title>
  <dcterms:created xsi:type="dcterms:W3CDTF">2021-10-11T04:58:58Z</dcterms:created>
  <dcterms:modified xsi:type="dcterms:W3CDTF">2021-10-11T04:58:58Z</dcterms:modified>
</cp:coreProperties>
</file>