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Crucigrama-Chile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Este genero, al dar un saludo se acarician el el antebrazo o en el hombro derecho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Este festival dura una semana porque familias de todo Chile __________ al capital para poder asistir.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las creaciones tangibles o intangibles de una cultura en particular. Reflejan perspectivas de la cultura.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 perspectivas filosóficas, significados, actitudes, valores, creencias o ideas que subyacen a las prácticas culturales y productos de una sociedad. Representan la visión de la cultura del mundo.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 Chile la ______________ es altamente valorada.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____________ son famosos por sus figuras en miniatura de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 que 80% de la poblacion es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Antes los chilenos tenian familias ___________ pero ahora la classe de familia urbana tiene un promedio de 2 o 3 hijos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Chile tambien produce mucho de las ____________ y vegetales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fiesta de la Vindima de Curico presenta la coronacion de una reina de la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festival mas largo de Chile es " El Festival de Santiago A Mil " que celebra su ____________ y muchas formas de 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fiesta de la Vindima de Curico implica una ceremonia religiosa para ______________ el primer lote de pulpa de  uva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Patrones de comportamientos o interacciones sociales. Puede implicar el uso de productos que representan el conocimiento de  "Qué hacer cuándo y dónde " y cómo interactuar dentro de una cultura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Este genero, al dar un saludo por lo general, se dan la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comida tipica seria el pastel de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Pais que presento la familia #1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Crucigrama-Chile</dc:title>
  <dcterms:created xsi:type="dcterms:W3CDTF">2021-10-11T04:58:28Z</dcterms:created>
  <dcterms:modified xsi:type="dcterms:W3CDTF">2021-10-11T04:58:28Z</dcterms:modified>
</cp:coreProperties>
</file>