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Crucigrama-Soló Conjugaciones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almorzar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tener (I)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querer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hacer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beber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caber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cantar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pasar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abrir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ver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 almorzar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comer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construir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nosotros caer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tú tener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ellos preperar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 ver (I)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 empezar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nosotros poder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 vestirse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el beber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el tener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el caminar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nosotros ver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el creer (P)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nosotros 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yo llegar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ellos compartir (I)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preferir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traer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ellas dormirse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caber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comprender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llegar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cenar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 jugar (I)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entregar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caer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 hablar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tocar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montar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desayunar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tú andar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nosotros 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oir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nosotros dar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ellos doler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 leer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ella esquiar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saber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ella leer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nosotros nadar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 divertirse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caer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 dar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montar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yo sacar (P)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Crucigrama-Soló Conjugaciones</dc:title>
  <dcterms:created xsi:type="dcterms:W3CDTF">2021-10-11T04:58:36Z</dcterms:created>
  <dcterms:modified xsi:type="dcterms:W3CDTF">2021-10-11T04:58:36Z</dcterms:modified>
</cp:coreProperties>
</file>