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must put on (deodorant)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 (one's faces)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(to go to bed)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señoras se _______ las uñas al salir.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"nadie está ___________ de ir a la escuela"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que ___________ cada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chico rocía _____ sobre sí mismo para oler fresco.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que ________ para la escuela cada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"este sofá es muy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2021-10-11T04:58:33Z</dcterms:created>
  <dcterms:modified xsi:type="dcterms:W3CDTF">2021-10-11T04:58:33Z</dcterms:modified>
</cp:coreProperties>
</file>