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todos (all) los miembros de una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 hija de la hija de mi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affectionate, said of las gatas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esposa (another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gata pequeña y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crece en la cabeza (grows on your 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esposo (another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perro, gato,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mi hermano no es menor, es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dos hermanos con el mismo cumpleaños (b-day)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 tengo una casa; tengo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tall buildings have many of them, and short buildings have few (los edificios altos tienen muchos y los edificios bajos tienen pocos)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 esposa de mi padre; no es mi madre, es mi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tengo quince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madre y padre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los padres de mis padres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2021-10-11T04:58:39Z</dcterms:created>
  <dcterms:modified xsi:type="dcterms:W3CDTF">2021-10-11T04:58:39Z</dcterms:modified>
</cp:coreProperties>
</file>