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Algo que nunca quieres hacer pero te lo dan los maestros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parte destruyida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dos vocales fuertes se separan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Tristeza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Agua que cae del cielo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 persona que vive en su pais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arte de estampar con láminas metálicas grabadas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miedo al 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 metal muy fuerte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donde se venden calderas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Dar vuelta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Dignidad del canónigo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Algo mas bajo que 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bosque boreal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 trata de naturaleza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Pinta paisajes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cuarto en el techo de una casa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 que ponen las gallinas🐓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astuto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persona que juega por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lugar donde moras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fundación en la cual ciertos bienes quedan sujetos a la obligación de celebrar misas y otros actos de cultos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 pajaro paseriformes y chiquito</w:t>
            </w:r>
          </w:p>
        </w:tc>
      </w:tr>
    </w:tbl>
    <w:p>
      <w:pPr>
        <w:pStyle w:val="WordBankLarge"/>
      </w:pPr>
      <w:r>
        <w:t xml:space="preserve">   Huevo    </w:t>
      </w:r>
      <w:r>
        <w:t xml:space="preserve">   Hiato    </w:t>
      </w:r>
      <w:r>
        <w:t xml:space="preserve">   Hierro    </w:t>
      </w:r>
      <w:r>
        <w:t xml:space="preserve">   Lluvia    </w:t>
      </w:r>
      <w:r>
        <w:t xml:space="preserve">   Murria    </w:t>
      </w:r>
      <w:r>
        <w:t xml:space="preserve">   Paisajista    </w:t>
      </w:r>
      <w:r>
        <w:t xml:space="preserve">   Paisano    </w:t>
      </w:r>
      <w:r>
        <w:t xml:space="preserve">   taiga    </w:t>
      </w:r>
      <w:r>
        <w:t xml:space="preserve">   tanur    </w:t>
      </w:r>
      <w:r>
        <w:t xml:space="preserve">   taimado    </w:t>
      </w:r>
      <w:r>
        <w:t xml:space="preserve">   Ruiseñor    </w:t>
      </w:r>
      <w:r>
        <w:t xml:space="preserve">   Ruina    </w:t>
      </w:r>
      <w:r>
        <w:t xml:space="preserve">   Buhardilla    </w:t>
      </w:r>
      <w:r>
        <w:t xml:space="preserve">   tarea    </w:t>
      </w:r>
      <w:r>
        <w:t xml:space="preserve">   peor    </w:t>
      </w:r>
      <w:r>
        <w:t xml:space="preserve">   bornear    </w:t>
      </w:r>
      <w:r>
        <w:t xml:space="preserve">   aerofobia    </w:t>
      </w:r>
      <w:r>
        <w:t xml:space="preserve">   país    </w:t>
      </w:r>
      <w:r>
        <w:t xml:space="preserve">   calderería    </w:t>
      </w:r>
      <w:r>
        <w:t xml:space="preserve">   calcografía    </w:t>
      </w:r>
      <w:r>
        <w:t xml:space="preserve">   canonjía    </w:t>
      </w:r>
      <w:r>
        <w:t xml:space="preserve">   capellanía    </w:t>
      </w:r>
      <w:r>
        <w:t xml:space="preserve">   edafología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2021-10-11T04:58:43Z</dcterms:created>
  <dcterms:modified xsi:type="dcterms:W3CDTF">2021-10-11T04:58:43Z</dcterms:modified>
</cp:coreProperties>
</file>