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draußen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Landschaft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Schutzgebiet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ungefähr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Ungeduld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sich köstlich amüsieren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Abschied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Landstraße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sich amüsieren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2021-10-11T04:58:45Z</dcterms:created>
  <dcterms:modified xsi:type="dcterms:W3CDTF">2021-10-11T04:58:45Z</dcterms:modified>
</cp:coreProperties>
</file>