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Expresa un repentino estallido de emoción, especialmente ira, con una mirada rápida o repentina.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Opinión preconcebida que no se basa en razón o experiencia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naturaleza intrínseca o cualidad indispensable de algo, especialmente algo abstracto, que determina su carácter.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Escritura arreglada con un ritmo métrico, típicamente teniendo una rima.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número, especialmente uno que forma parte de las estadísticas oficiales o se relaciona con el desempeño financiero de una empresa.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Alguien que diseña ropa. modisto, diseñador de moda, diseñador.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carece de movimiento, acción o cambio, especialmente de una manera vista como indeseable o no interesante.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Aceptar que algo indeseable no puede ser evitado.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abismo profundo o aparentemente sin fondo.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aspire el aire audiblemente a través de la nariz para detectar un olor, para evitar que corra, o para expresar desprecio.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Sonido suave e indistinto hecho por una persona o grupo de personas que hablan en voz baja o a cierta distancia.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listo para ajustarse a la autoridad o voluntad de los demás; dócilmente obediente o pasivo.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animal o vehículo que se está perdiendo de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Tener o caracterizado por fuerza y ​​energía.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cualidad buena o útil de una cosa.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2021-10-11T04:58:52Z</dcterms:created>
  <dcterms:modified xsi:type="dcterms:W3CDTF">2021-10-11T04:58:52Z</dcterms:modified>
</cp:coreProperties>
</file>