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fucionario electo que conduce juiciod fel tribunal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persona a cargo de empleados y las instalaciones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persona que distribuye la medicina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persona que recopila informacion y presenta en noticas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persona que ayuda a la comunicacion convirtiendo un idioma a otro.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persona que crea conceptos visuales que cautivan a los clientes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persona que codifica las instrucciones para que una conputadora siga.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Funcionario que está a cargo de un país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persona que vende productos o servicios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persona que conduce experiments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persona que ayuda con su cuenta de cheques.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persona a cargo de una actividad como una pelicula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2021-10-11T04:58:54Z</dcterms:created>
  <dcterms:modified xsi:type="dcterms:W3CDTF">2021-10-11T04:58:54Z</dcterms:modified>
</cp:coreProperties>
</file>