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Veiais    </w:t>
      </w:r>
      <w:r>
        <w:t xml:space="preserve">   Iba    </w:t>
      </w:r>
      <w:r>
        <w:t xml:space="preserve">   Eras    </w:t>
      </w:r>
      <w:r>
        <w:t xml:space="preserve">   Fueron    </w:t>
      </w:r>
      <w:r>
        <w:t xml:space="preserve">   Hice    </w:t>
      </w:r>
      <w:r>
        <w:t xml:space="preserve">   fuimos    </w:t>
      </w:r>
      <w:r>
        <w:t xml:space="preserve">   tuvo    </w:t>
      </w:r>
      <w:r>
        <w:t xml:space="preserve">   Fui    </w:t>
      </w:r>
      <w:r>
        <w:t xml:space="preserve">   Hizo    </w:t>
      </w:r>
      <w:r>
        <w:t xml:space="preserve">   Abieron    </w:t>
      </w:r>
      <w:r>
        <w:t xml:space="preserve">   Comimos    </w:t>
      </w:r>
      <w:r>
        <w:t xml:space="preserve">   Amaste    </w:t>
      </w:r>
      <w:r>
        <w:t xml:space="preserve">   Vivir    </w:t>
      </w:r>
      <w:r>
        <w:t xml:space="preserve">   Comer    </w:t>
      </w:r>
      <w:r>
        <w:t xml:space="preserve">   Hablar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2021-10-11T04:57:53Z</dcterms:created>
  <dcterms:modified xsi:type="dcterms:W3CDTF">2021-10-11T04:57:53Z</dcterms:modified>
</cp:coreProperties>
</file>