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 padres estan muy_____?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quien haces el brindis?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sientes tus padres cuando te graduas?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tu graduas tu _____ los maestros?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como se siente cuando termine la escuela?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tu graduas tu _______ la escuela secondario?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como te sientes despues de haber graduado?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lleva durante la graduacion?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dicen cuando tu graduas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esta tu se llama  despues de tu celebracion de graduacion?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tu recibes despues de graduacion?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tu familia se siente el apoyo o asustado?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camine durante la graduacion?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que da el orador en la graduacion?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dice cuando muchas personas dicen la enhorabuena?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</dc:title>
  <dcterms:created xsi:type="dcterms:W3CDTF">2021-10-11T04:57:33Z</dcterms:created>
  <dcterms:modified xsi:type="dcterms:W3CDTF">2021-10-11T04:57:33Z</dcterms:modified>
</cp:coreProperties>
</file>