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hombres canadienses son de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reina es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mujeres Europeo son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ninos kenianos son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amiga saudita es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primo Alemán es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amigo asiático es de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nina portugues es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nino chino es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amigos Frances son de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tia marroqui es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mujer australiana es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niñas Japonés son de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tio brasileno es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hombre italiano es de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2021-10-11T04:58:58Z</dcterms:created>
  <dcterms:modified xsi:type="dcterms:W3CDTF">2021-10-11T04:58:58Z</dcterms:modified>
</cp:coreProperties>
</file>