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Mimado,malcriado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Persona Positiva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Extrañar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Persona Negativa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Aginilable,simpático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educacion de los niños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Agotarse,vencer,ceder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Situador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 solo se ama asi mismo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Estricto,que pide mucho</w:t>
            </w:r>
          </w:p>
        </w:tc>
      </w:tr>
    </w:tbl>
    <w:p>
      <w:pPr>
        <w:pStyle w:val="WordBankMedium"/>
      </w:pPr>
      <w:r>
        <w:t xml:space="preserve">   Añorar    </w:t>
      </w:r>
      <w:r>
        <w:t xml:space="preserve">   Pesimista    </w:t>
      </w:r>
      <w:r>
        <w:t xml:space="preserve">   Optimista    </w:t>
      </w:r>
      <w:r>
        <w:t xml:space="preserve">   Exigente    </w:t>
      </w:r>
      <w:r>
        <w:t xml:space="preserve">   Encantador    </w:t>
      </w:r>
      <w:r>
        <w:t xml:space="preserve">   Egoísta    </w:t>
      </w:r>
      <w:r>
        <w:t xml:space="preserve">   Ubicado    </w:t>
      </w:r>
      <w:r>
        <w:t xml:space="preserve">   Consentido    </w:t>
      </w:r>
      <w:r>
        <w:t xml:space="preserve">   La Crianza    </w:t>
      </w:r>
      <w:r>
        <w:t xml:space="preserve">   Rendirse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</dc:title>
  <dcterms:created xsi:type="dcterms:W3CDTF">2021-10-11T04:59:03Z</dcterms:created>
  <dcterms:modified xsi:type="dcterms:W3CDTF">2021-10-11T04:59:03Z</dcterms:modified>
</cp:coreProperties>
</file>