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Anuncio en la prensa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Clave de acceso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Pasar las hojas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Acercar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Parte del rostro humano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Tener miedo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Silla con brazos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Abrir la boca para oxigenar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Desdeñoso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Como máximo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Esperar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Preocupación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Fotografía de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va delante </w:t>
            </w:r>
          </w:p>
        </w:tc>
      </w:tr>
    </w:tbl>
    <w:p>
      <w:pPr>
        <w:pStyle w:val="WordBankMedium"/>
      </w:pPr>
      <w:r>
        <w:t xml:space="preserve">   Clasificados     </w:t>
      </w:r>
      <w:r>
        <w:t xml:space="preserve">   Aguardar    </w:t>
      </w:r>
      <w:r>
        <w:t xml:space="preserve">   Retrato    </w:t>
      </w:r>
      <w:r>
        <w:t xml:space="preserve">   Facciones    </w:t>
      </w:r>
      <w:r>
        <w:t xml:space="preserve">   Aproximarse     </w:t>
      </w:r>
      <w:r>
        <w:t xml:space="preserve">   Temido    </w:t>
      </w:r>
      <w:r>
        <w:t xml:space="preserve">   Ansiedad    </w:t>
      </w:r>
      <w:r>
        <w:t xml:space="preserve">   A lo sumo    </w:t>
      </w:r>
      <w:r>
        <w:t xml:space="preserve">   Hojear    </w:t>
      </w:r>
      <w:r>
        <w:t xml:space="preserve">   Delantero    </w:t>
      </w:r>
      <w:r>
        <w:t xml:space="preserve">   Butara    </w:t>
      </w:r>
      <w:r>
        <w:t xml:space="preserve">   Displicentemente     </w:t>
      </w:r>
      <w:r>
        <w:t xml:space="preserve">   Contraseñas    </w:t>
      </w:r>
      <w:r>
        <w:t xml:space="preserve">   Bostezar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2021-10-11T04:59:05Z</dcterms:created>
  <dcterms:modified xsi:type="dcterms:W3CDTF">2021-10-11T04:59:05Z</dcterms:modified>
</cp:coreProperties>
</file>