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La casa es muy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 niño muy bueno porque tiene 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Quiero _____ un perro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Mirar hacia arriba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Superman es un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Dar dinero a la caridad es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El perro era ____ al niño.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ella pone a todos los personas antes que ella. ella es muy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 tiene miedo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batalla del Alamo es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Creer en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Una persona que siempre es feliz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Ella _____ ___ la igualdad de derechos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Niño que devolvió el dinero fue muy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la _______ de la comida es muy buena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 terminar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roca es mi _____. quiero ser como él.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Ella es ________. ella quiere todo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Selena Gomez es una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me __________ por la buena salud (root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pelicula de Disney con la niña con el pelo rojo es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persona muy popular 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katyisd tiene escuelas __________ (root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La persona arregló mi puerta. el es muy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2021-10-11T04:59:07Z</dcterms:created>
  <dcterms:modified xsi:type="dcterms:W3CDTF">2021-10-11T04:59:07Z</dcterms:modified>
</cp:coreProperties>
</file>