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pudimos __________ las luces de navidad.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Andres tien tarea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como el rimel es costoso.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Ivan comió panqueques para el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espalda de Eva comenzó a sentir ___________________ de su cuello hacia 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Sarah siempre termina su trabajo mas _________ que los otros estudiantes.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dentista recomendó __________ más de una vez al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carlos quiere _________ algo bueno por su madre en su cumpleaños.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familia fue a ________ a un restaurante esta 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nuestro perro no le gusta _________ con aqua.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2021-10-11T04:59:14Z</dcterms:created>
  <dcterms:modified xsi:type="dcterms:W3CDTF">2021-10-11T04:59:14Z</dcterms:modified>
</cp:coreProperties>
</file>