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 la vigilia y el sueño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Relativo al Ampurdán, comarca española, o a sus habitantes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existe desde hace mucho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Tiempo que se dedica al trabajo en un día o en una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 mito o relacionado con este tipo de historias fabulosas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es o está limpio, claro y transparente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Divinidad de la mitología griega, hija de Apolo, que protegía una determinada ciencia o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Sentimiento de pena por la lejanía, la ausencia, la privación o la pérdida de alguien o algo queridos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Estudio de la planificación y ordenación de las ciudades y del 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se cree superior a los que le rodean por su posición social o económica o por alguna cualidad especial y que lo demuestra con un trato distante o despreciativo hacia los demás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 psicoanálisis o relacionado con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Clase social formada por las personas acomodadas que logran tener propiedades y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conserva con total pureza o autenticidad sus características propias o naturales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Ideología que defiende la eficacia de los cambios drásticos en la estructura política y económica de la sociedad para mejorar las condiciones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Cultivo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Cualidad que consiste en dar a cada uno lo que se merece en función de sus méritos o condiciones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Sentimiento de superioridad frente a los demás que provoca un trato distante o despreciativo hacia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Viento frío y seco que sopla del norte en la comarca española del Ampurdán y en las islas Baleares; es racheado y muy desapacible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Hacer que un hecho, una noticia, una lengua, un conjunto de conocimientos, etc., llegue a conocimiento de muchas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era una ciudad griega de Asia Menor, actualmente en Turquía</w:t>
            </w:r>
          </w:p>
        </w:tc>
      </w:tr>
    </w:tbl>
    <w:p>
      <w:pPr>
        <w:pStyle w:val="WordBankMedium"/>
      </w:pPr>
      <w:r>
        <w:t xml:space="preserve">   Nítido     </w:t>
      </w:r>
      <w:r>
        <w:t xml:space="preserve">   Burguesía     </w:t>
      </w:r>
      <w:r>
        <w:t xml:space="preserve">   Divulgar    </w:t>
      </w:r>
      <w:r>
        <w:t xml:space="preserve">   Soberbia    </w:t>
      </w:r>
      <w:r>
        <w:t xml:space="preserve">   Focea     </w:t>
      </w:r>
      <w:r>
        <w:t xml:space="preserve">   Radicalismo    </w:t>
      </w:r>
      <w:r>
        <w:t xml:space="preserve">   Mítico    </w:t>
      </w:r>
      <w:r>
        <w:t xml:space="preserve">   Altivo    </w:t>
      </w:r>
      <w:r>
        <w:t xml:space="preserve">   psicoanalítico    </w:t>
      </w:r>
      <w:r>
        <w:t xml:space="preserve">   Agricultura    </w:t>
      </w:r>
      <w:r>
        <w:t xml:space="preserve">   Musa    </w:t>
      </w:r>
      <w:r>
        <w:t xml:space="preserve">   Ampurdanés    </w:t>
      </w:r>
      <w:r>
        <w:t xml:space="preserve">   Añejo    </w:t>
      </w:r>
      <w:r>
        <w:t xml:space="preserve">   Equidad    </w:t>
      </w:r>
      <w:r>
        <w:t xml:space="preserve">   Tramantona    </w:t>
      </w:r>
      <w:r>
        <w:t xml:space="preserve">   Urbanismo    </w:t>
      </w:r>
      <w:r>
        <w:t xml:space="preserve">   Genuino    </w:t>
      </w:r>
      <w:r>
        <w:t xml:space="preserve">   Hipnagógico    </w:t>
      </w:r>
      <w:r>
        <w:t xml:space="preserve">   Jornada    </w:t>
      </w:r>
      <w:r>
        <w:t xml:space="preserve">   Nostalgia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2021-10-11T04:59:15Z</dcterms:created>
  <dcterms:modified xsi:type="dcterms:W3CDTF">2021-10-11T04:59:15Z</dcterms:modified>
</cp:coreProperties>
</file>