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hace un poquito frio yo pongo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 mujeres lleva un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voy al piscina pongo..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 aeropuerto yo toma mi maleta aquí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Puedo comprar comida aqui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Cuando voy a mi cama pongo..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place para comprar y hablar con amigos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edificio alto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Downtown es un..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 lleva .. todos los días en mi cuerpo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Pongo eso al interior de mi ropa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Por un descanso puedo ir en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Puedo buscar los palabras que no sabes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paco mi ropa en mi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Pongo debajo de mi zapatos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Por ir a un lugar que no sabes necesita un..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 no quiero usar gafas puedo usar..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Cuando hace sol puedo llevar... en su ojos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 pongo eso en mi cabeza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Cuando hace frio yo pone eso en mi cabeza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2021-10-11T04:57:59Z</dcterms:created>
  <dcterms:modified xsi:type="dcterms:W3CDTF">2021-10-11T04:57:59Z</dcterms:modified>
</cp:coreProperties>
</file>