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Opuesta de facil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objeto usar para asistir a la fogata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Opuesta de afortunadamente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viene con trueno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Necesitar dos ojos cuando usar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viene con relampago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roca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Opuesta de animado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featura de el campo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Opuesta de ganar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2021-10-11T04:58:02Z</dcterms:created>
  <dcterms:modified xsi:type="dcterms:W3CDTF">2021-10-11T04:58:02Z</dcterms:modified>
</cp:coreProperties>
</file>