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Acto mental bien complejo, implica mirar atentamente una cosa, una persona o ser vivo, un fenómeno o una actividad.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atiende como las operaciones, procedimientos o actividades de investigación, como por ejemplo, la observación y la entrevista.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 propósito es la obtención de información de la manera más exacta, que permita reconstruir teorías y esquemas.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 tipo de escala, nos menciona que la diferencia entre los números tiene un significado, los cuales son del mismo tamaño.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Busca analizar, interpretar y explicar todos estos aspectos y fenómenos comprendidos en la historia.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Averigua las causas de las cosas, hechos o fenómenos de Ia realidad.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 propósito es describir Ia realidad objeto de estudio, un aspecto de eIIa, sus partes, sus clases, sus categorías, etc.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una porción representativa de una cantidad.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Técnica que permite Ia recolección de datos que proporcionan los individuos de una población.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interpreta como una selección aleatoria, es decir, que se rige por el azar.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 propósito es proporcionar una visión general sobre una realidad o un aspecto de ella, de una manera tentativa o aproximativa.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Su propósito es validar o comprobar una hipótesis. Para ello se vale del experimento.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Toma como misión “recolectar y analizar la información en todas las formas posibles, exceptuando Ia numérica”.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Tiene que ver con Ia “cantidad” y por tanto, su medio principal es Ia medición y el cálculo.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una técnica, fundamentalmente de tipo oral, basada en preguntas y respuestas entre investigador y participantes,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 tipo de escala que permite ordenar los niveles o categorías de la variable en estudio.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 tipo de escala, se le conoce así debido a que sólo se asignan nombres a las distintas categorías.</w:t>
            </w:r>
          </w:p>
        </w:tc>
      </w:tr>
    </w:tbl>
    <w:p>
      <w:pPr>
        <w:pStyle w:val="WordBankMedium"/>
      </w:pPr>
      <w:r>
        <w:t xml:space="preserve">   TECNICA    </w:t>
      </w:r>
      <w:r>
        <w:t xml:space="preserve">   ENCUESTA    </w:t>
      </w:r>
      <w:r>
        <w:t xml:space="preserve">   ENTREVISTA    </w:t>
      </w:r>
      <w:r>
        <w:t xml:space="preserve">   CUANTITATIVA    </w:t>
      </w:r>
      <w:r>
        <w:t xml:space="preserve">   CUALITATIVA    </w:t>
      </w:r>
      <w:r>
        <w:t xml:space="preserve">   EXPLORATORIO    </w:t>
      </w:r>
      <w:r>
        <w:t xml:space="preserve">   EXPERIMENTAL    </w:t>
      </w:r>
      <w:r>
        <w:t xml:space="preserve">   DESCRIPTIVA    </w:t>
      </w:r>
      <w:r>
        <w:t xml:space="preserve">   EXPLICATIVA    </w:t>
      </w:r>
      <w:r>
        <w:t xml:space="preserve">   HISTORICA    </w:t>
      </w:r>
      <w:r>
        <w:t xml:space="preserve">   ETNOGRAFICA    </w:t>
      </w:r>
      <w:r>
        <w:t xml:space="preserve">   MUESTRA    </w:t>
      </w:r>
      <w:r>
        <w:t xml:space="preserve">   PROBABILISTICO    </w:t>
      </w:r>
      <w:r>
        <w:t xml:space="preserve">   OBSERVACION    </w:t>
      </w:r>
      <w:r>
        <w:t xml:space="preserve">   NOMINAL    </w:t>
      </w:r>
      <w:r>
        <w:t xml:space="preserve">   ORDINAL    </w:t>
      </w:r>
      <w:r>
        <w:t xml:space="preserve">   INTERVALO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2021-10-11T04:58:04Z</dcterms:created>
  <dcterms:modified xsi:type="dcterms:W3CDTF">2021-10-11T04:58:04Z</dcterms:modified>
</cp:coreProperties>
</file>