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date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Goodbye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 (Hello 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Week</w:t>
            </w:r>
          </w:p>
        </w:tc>
      </w:tr>
    </w:tbl>
    <w:p>
      <w:pPr>
        <w:pStyle w:val="WordBankMedium"/>
      </w:pPr>
      <w:r>
        <w:t xml:space="preserve">   Buenas tardes    </w:t>
      </w:r>
      <w:r>
        <w:t xml:space="preserve">   Hola    </w:t>
      </w:r>
      <w:r>
        <w:t xml:space="preserve">   Hasta la vista    </w:t>
      </w:r>
      <w:r>
        <w:t xml:space="preserve">   Semana    </w:t>
      </w:r>
      <w:r>
        <w:t xml:space="preserve">   mes    </w:t>
      </w:r>
      <w:r>
        <w:t xml:space="preserve">   Buenas noches    </w:t>
      </w:r>
      <w:r>
        <w:t xml:space="preserve">   Buenos dias    </w:t>
      </w:r>
      <w:r>
        <w:t xml:space="preserve">   adios    </w:t>
      </w:r>
      <w:r>
        <w:t xml:space="preserve">    Como estas?    </w:t>
      </w:r>
      <w:r>
        <w:t xml:space="preserve">    Que hora es?    </w:t>
      </w:r>
      <w:r>
        <w:t xml:space="preserve">    Cual es la fecha de hoy?    </w:t>
      </w:r>
      <w:r>
        <w:t xml:space="preserve">    Cuantos anos tienes?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2021-10-11T04:58:06Z</dcterms:created>
  <dcterms:modified xsi:type="dcterms:W3CDTF">2021-10-11T04:58:06Z</dcterms:modified>
</cp:coreProperties>
</file>