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Crucigrama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Prestar atencion y _____________ el profesor!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 de mi informe es comida.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muy importante que ______________ tengas un lapiz para la clase!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Uso ________________ para mantener mis papeles juntos.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clase de ciencias esta en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 _______________ al presidente?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 CSI, los investigadores tienen que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Despues de terminar tu tarea necesitas 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 corte el pelo con estos.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Los adultos llevan estos en sus billeteras.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 necesitas por la clase de matematicas.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Pintas con esto en la clase de arte.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Profe ______________ ingles y espanol.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Por favor este en su _____________ antes de la clase.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Escribo esto en mi ensayo.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</dc:title>
  <dcterms:created xsi:type="dcterms:W3CDTF">2021-10-11T04:58:08Z</dcterms:created>
  <dcterms:modified xsi:type="dcterms:W3CDTF">2021-10-11T04:58:08Z</dcterms:modified>
</cp:coreProperties>
</file>